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220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-н, дом 30), рассмотрев в открытом судебном заседании дело об административном правонарушении в отношении: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Гайдукевич Леонида Петровича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у: </w:t>
      </w:r>
      <w:r>
        <w:rPr>
          <w:rStyle w:val="cat-UserDefinedgrp-3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Style w:val="cat-PassportDatagrp-22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Гайдукевич Л.П.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мин., на </w:t>
      </w:r>
      <w:r>
        <w:rPr>
          <w:rFonts w:ascii="Times New Roman" w:eastAsia="Times New Roman" w:hAnsi="Times New Roman" w:cs="Times New Roman"/>
          <w:sz w:val="26"/>
          <w:szCs w:val="26"/>
        </w:rPr>
        <w:t>883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км. </w:t>
      </w:r>
      <w:r>
        <w:rPr>
          <w:rFonts w:ascii="Times New Roman" w:eastAsia="Times New Roman" w:hAnsi="Times New Roman" w:cs="Times New Roman"/>
          <w:sz w:val="26"/>
          <w:szCs w:val="26"/>
        </w:rPr>
        <w:t>а/д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Р404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Тюмень-</w:t>
      </w:r>
      <w:r>
        <w:rPr>
          <w:rFonts w:ascii="Times New Roman" w:eastAsia="Times New Roman" w:hAnsi="Times New Roman" w:cs="Times New Roman"/>
          <w:sz w:val="26"/>
          <w:szCs w:val="26"/>
        </w:rPr>
        <w:t>Тобольск-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р-на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а/м </w:t>
      </w:r>
      <w:r>
        <w:rPr>
          <w:rStyle w:val="cat-CarMakeModelgrp-25rplc-1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Хайлендер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6rplc-20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обгон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впереди </w:t>
      </w:r>
      <w:r>
        <w:rPr>
          <w:rFonts w:ascii="Times New Roman" w:eastAsia="Times New Roman" w:hAnsi="Times New Roman" w:cs="Times New Roman"/>
          <w:sz w:val="26"/>
          <w:szCs w:val="26"/>
        </w:rPr>
        <w:t>движущегося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дорожного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путем выезда на полосу дороги, </w:t>
      </w:r>
      <w:r>
        <w:rPr>
          <w:rFonts w:ascii="Times New Roman" w:eastAsia="Times New Roman" w:hAnsi="Times New Roman" w:cs="Times New Roman"/>
          <w:sz w:val="26"/>
          <w:szCs w:val="26"/>
        </w:rPr>
        <w:t>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нарушил п. 1.3 Правил дорожного движения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Федерации, утвержденных постановлением Правительства Российской Федерации от 23.10.1993 года № 1090.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Гайдукевич Л.П.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административного правонарушения признал, просил назначить административное наказание, не связанное с лишением права управления транспортным средством.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Гайдукевич Л.П.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Гайдукевич Л.П.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стративном правонарушении </w:t>
      </w:r>
      <w:r>
        <w:rPr>
          <w:rStyle w:val="cat-UserDefinedgrp-33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05.01.2025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Гайдукевич Л.П.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05.01.2025 в 20 час. 51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мин.,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883 км. а/д Р404 Тюмень-Тобольск-Ханты-Мансийск, Ханты-Мансийского р-на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CarMakeModelgrp-25rplc-31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Хайлендер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6rplc-32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впереди движущегося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дорожного 3.20 «обгон запрещен», путем выезда на полосу дороги,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подписанный </w:t>
      </w:r>
      <w:r>
        <w:rPr>
          <w:rFonts w:ascii="Times New Roman" w:eastAsia="Times New Roman" w:hAnsi="Times New Roman" w:cs="Times New Roman"/>
          <w:sz w:val="26"/>
          <w:szCs w:val="26"/>
        </w:rPr>
        <w:t>Гайдукевич Л.П.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схемой места совершения административного правонарушения,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Гайдукевич Л.П.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05.01.2025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883 км. а/д Р404 Тюмень-Тобольск-Ханты-Мансийск, Ханты-Мансийского р-на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а/м </w:t>
      </w:r>
      <w:r>
        <w:rPr>
          <w:rStyle w:val="cat-CarMakeModelgrp-25rplc-38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Хайлендер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6rplc-39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обгон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впереди </w:t>
      </w:r>
      <w:r>
        <w:rPr>
          <w:rFonts w:ascii="Times New Roman" w:eastAsia="Times New Roman" w:hAnsi="Times New Roman" w:cs="Times New Roman"/>
          <w:sz w:val="26"/>
          <w:szCs w:val="26"/>
        </w:rPr>
        <w:t>движущегося транспортного средства, выехал на полосу дороги, предназначенную для встречного движения в зоне действия дорожного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ИДПС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взвода №2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роты №1 ОБ ДПС </w:t>
      </w:r>
      <w:r>
        <w:rPr>
          <w:rStyle w:val="cat-ExternalSystemDefinedgrp-31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УМВД России по ХМАО</w:t>
      </w:r>
      <w:r>
        <w:rPr>
          <w:rFonts w:ascii="Times New Roman" w:eastAsia="Times New Roman" w:hAnsi="Times New Roman" w:cs="Times New Roman"/>
          <w:sz w:val="26"/>
          <w:szCs w:val="26"/>
        </w:rPr>
        <w:t>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05.01.2025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20 час. 51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883 км. а/д Р404 Тюмень-Тобольск-Ханты-Мансийск, Ханты-Мансийского р-на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автомобиль </w:t>
      </w:r>
      <w:r>
        <w:rPr>
          <w:rStyle w:val="cat-CarMakeModelgrp-25rplc-4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Хайлендер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6rplc-45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 управлением </w:t>
      </w:r>
      <w:r>
        <w:rPr>
          <w:rFonts w:ascii="Times New Roman" w:eastAsia="Times New Roman" w:hAnsi="Times New Roman" w:cs="Times New Roman"/>
          <w:sz w:val="26"/>
          <w:szCs w:val="26"/>
        </w:rPr>
        <w:t>Гайдукевич Л.П.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движущегося </w:t>
      </w:r>
      <w:r>
        <w:rPr>
          <w:rFonts w:ascii="Times New Roman" w:eastAsia="Times New Roman" w:hAnsi="Times New Roman" w:cs="Times New Roman"/>
          <w:sz w:val="26"/>
          <w:szCs w:val="26"/>
        </w:rPr>
        <w:t>впереди транспортного средства, выехал на полосу дороги, предназначенную для встречного движения в зоне действия дорожного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схемой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 дорожного движения автомобильной дороги, из которой следует, что на </w:t>
      </w:r>
      <w:r>
        <w:rPr>
          <w:rFonts w:ascii="Times New Roman" w:eastAsia="Times New Roman" w:hAnsi="Times New Roman" w:cs="Times New Roman"/>
          <w:sz w:val="26"/>
          <w:szCs w:val="26"/>
        </w:rPr>
        <w:t>883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км. автодороги Тюмень-Тобольск-Ханты-Мансийск, распространяется действие знака 3.20 «Обгон запрещен»;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Гайдукевич Л.П.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а/м </w:t>
      </w:r>
      <w:r>
        <w:rPr>
          <w:rStyle w:val="cat-CarMakeModelgrp-25rplc-49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Хайлендер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6rplc-50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обгон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диспозиции ч. 4 ст. 12.15 КоАП РФ следует, что административно-противоправным и наказуемым признаетс</w:t>
      </w:r>
      <w:r>
        <w:rPr>
          <w:rFonts w:ascii="Times New Roman" w:eastAsia="Times New Roman" w:hAnsi="Times New Roman" w:cs="Times New Roman"/>
          <w:sz w:val="26"/>
          <w:szCs w:val="26"/>
        </w:rPr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разъяснениям содержащимся в Пленуме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Верховного Суда Российской Федерации от 25.06.2019 года № 20 «</w:t>
      </w:r>
      <w:r>
        <w:rPr>
          <w:rFonts w:ascii="Times New Roman" w:eastAsia="Times New Roman" w:hAnsi="Times New Roman" w:cs="Times New Roman"/>
          <w:sz w:val="26"/>
          <w:szCs w:val="26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>
        <w:rPr>
          <w:rFonts w:ascii="Times New Roman" w:eastAsia="Times New Roman" w:hAnsi="Times New Roman" w:cs="Times New Roman"/>
          <w:sz w:val="26"/>
          <w:szCs w:val="26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 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РФ), которые квалифицируются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статьи), подлежат квалификации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 такие требования </w:t>
      </w:r>
      <w:hyperlink r:id="rId7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РФ установлены, в частности, в следующих случаях: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3.20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запрещен", </w:t>
      </w:r>
      <w:hyperlink r:id="rId7" w:anchor="/document/1305770/entry/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грузовым автомобилям запрещен", </w:t>
      </w:r>
      <w:hyperlink r:id="rId7" w:anchor="/document/1305770/entry/95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маршрутных транспортных средств", </w:t>
      </w:r>
      <w:hyperlink r:id="rId7" w:anchor="/document/1305770/entry/51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велосипедистов", </w:t>
      </w:r>
      <w:hyperlink r:id="rId7" w:anchor="/document/1305770/entry/9515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5.15.7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разметки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Невыполнение требований дорожных </w:t>
      </w:r>
      <w:hyperlink r:id="rId7" w:anchor="/document/1305770/entry/404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4.3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"Круговое движение", </w:t>
      </w:r>
      <w:hyperlink r:id="rId7" w:anchor="/document/1305770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"Въезд запрещен" (в том числе с </w:t>
      </w:r>
      <w:hyperlink r:id="rId7" w:anchor="/document/1305770/entry/981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табличкой 8.14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Гайдукевич Л.П.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правонарушении, схемой места нарушения ПДД, схемой организации дорожного движения автомобильной дороги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26.2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Гайдукевич Л.П.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4 ст. 12.15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Гайдукевич Л.П.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</w:t>
      </w:r>
      <w:r>
        <w:rPr>
          <w:rFonts w:ascii="Times New Roman" w:eastAsia="Times New Roman" w:hAnsi="Times New Roman" w:cs="Times New Roman"/>
          <w:sz w:val="26"/>
          <w:szCs w:val="26"/>
        </w:rPr>
        <w:t>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установленные обстоятельства,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Гайдукевич Л.П.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Гайдукевич Леонида Петровича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7 500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23rplc-6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Ханты-Мансийска БИК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8601010390 КПП 860101001,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номер счета получателя 03100643000000018700 в РКЦ Ханты-Мансийск//УФК по ХМАО-Югре г. Ханты-Мансийск, Вид платежа КБК 18811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601123010001140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18810486250910001838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8" w:anchor="dst1009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9" w:anchor="dst425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0" w:anchor="dst426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0" w:anchor="dst998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1" w:anchor="dst427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2" w:anchor="dst428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2" w:anchor="dst428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3" w:anchor="dst10097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4" w:anchor="dst429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5" w:anchor="dst383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6" w:anchor="dst384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7" w:anchor="dst7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7" w:anchor="dst70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6 статьи 12.23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8" w:anchor="dst5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9" w:anchor="dst431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20" w:anchor="dst253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Т.П. Постовалова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PassportDatagrp-22rplc-14">
    <w:name w:val="cat-PassportData grp-22 rplc-14"/>
    <w:basedOn w:val="DefaultParagraphFont"/>
  </w:style>
  <w:style w:type="character" w:customStyle="1" w:styleId="cat-CarMakeModelgrp-25rplc-19">
    <w:name w:val="cat-CarMakeModel grp-25 rplc-19"/>
    <w:basedOn w:val="DefaultParagraphFont"/>
  </w:style>
  <w:style w:type="character" w:customStyle="1" w:styleId="cat-CarNumbergrp-26rplc-20">
    <w:name w:val="cat-CarNumber grp-26 rplc-20"/>
    <w:basedOn w:val="DefaultParagraphFont"/>
  </w:style>
  <w:style w:type="character" w:customStyle="1" w:styleId="cat-UserDefinedgrp-33rplc-25">
    <w:name w:val="cat-UserDefined grp-33 rplc-25"/>
    <w:basedOn w:val="DefaultParagraphFont"/>
  </w:style>
  <w:style w:type="character" w:customStyle="1" w:styleId="cat-CarMakeModelgrp-25rplc-31">
    <w:name w:val="cat-CarMakeModel grp-25 rplc-31"/>
    <w:basedOn w:val="DefaultParagraphFont"/>
  </w:style>
  <w:style w:type="character" w:customStyle="1" w:styleId="cat-CarNumbergrp-26rplc-32">
    <w:name w:val="cat-CarNumber grp-26 rplc-32"/>
    <w:basedOn w:val="DefaultParagraphFont"/>
  </w:style>
  <w:style w:type="character" w:customStyle="1" w:styleId="cat-CarMakeModelgrp-25rplc-38">
    <w:name w:val="cat-CarMakeModel grp-25 rplc-38"/>
    <w:basedOn w:val="DefaultParagraphFont"/>
  </w:style>
  <w:style w:type="character" w:customStyle="1" w:styleId="cat-CarNumbergrp-26rplc-39">
    <w:name w:val="cat-CarNumber grp-26 rplc-39"/>
    <w:basedOn w:val="DefaultParagraphFont"/>
  </w:style>
  <w:style w:type="character" w:customStyle="1" w:styleId="cat-ExternalSystemDefinedgrp-31rplc-40">
    <w:name w:val="cat-ExternalSystemDefined grp-31 rplc-40"/>
    <w:basedOn w:val="DefaultParagraphFont"/>
  </w:style>
  <w:style w:type="character" w:customStyle="1" w:styleId="cat-CarMakeModelgrp-25rplc-44">
    <w:name w:val="cat-CarMakeModel grp-25 rplc-44"/>
    <w:basedOn w:val="DefaultParagraphFont"/>
  </w:style>
  <w:style w:type="character" w:customStyle="1" w:styleId="cat-CarNumbergrp-26rplc-45">
    <w:name w:val="cat-CarNumber grp-26 rplc-45"/>
    <w:basedOn w:val="DefaultParagraphFont"/>
  </w:style>
  <w:style w:type="character" w:customStyle="1" w:styleId="cat-CarMakeModelgrp-25rplc-49">
    <w:name w:val="cat-CarMakeModel grp-25 rplc-49"/>
    <w:basedOn w:val="DefaultParagraphFont"/>
  </w:style>
  <w:style w:type="character" w:customStyle="1" w:styleId="cat-CarNumbergrp-26rplc-50">
    <w:name w:val="cat-CarNumber grp-26 rplc-50"/>
    <w:basedOn w:val="DefaultParagraphFont"/>
  </w:style>
  <w:style w:type="character" w:customStyle="1" w:styleId="cat-OrganizationNamegrp-23rplc-60">
    <w:name w:val="cat-OrganizationName grp-23 rplc-60"/>
    <w:basedOn w:val="DefaultParagraphFont"/>
  </w:style>
  <w:style w:type="character" w:customStyle="1" w:styleId="cat-UserDefinedgrp-34rplc-67">
    <w:name w:val="cat-UserDefined grp-34 rplc-67"/>
    <w:basedOn w:val="DefaultParagraphFont"/>
  </w:style>
  <w:style w:type="character" w:customStyle="1" w:styleId="cat-UserDefinedgrp-35rplc-70">
    <w:name w:val="cat-UserDefined grp-35 rplc-7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86d85d3d522bb77876c524278464db710a481926/" TargetMode="External" /><Relationship Id="rId11" Type="http://schemas.openxmlformats.org/officeDocument/2006/relationships/hyperlink" Target="https://www.consultant.ru/document/cons_doc_LAW_480520/aa69183ecd988ed365aa7b0e5fffb687dc479b71/" TargetMode="External" /><Relationship Id="rId12" Type="http://schemas.openxmlformats.org/officeDocument/2006/relationships/hyperlink" Target="https://www.consultant.ru/document/cons_doc_LAW_480520/85ebd6cb5138b31da96b1488716a764c41d50496/" TargetMode="External" /><Relationship Id="rId13" Type="http://schemas.openxmlformats.org/officeDocument/2006/relationships/hyperlink" Target="https://www.consultant.ru/document/cons_doc_LAW_480520/2589a95e710dff5a9cba25e223c5d03303e8f45f/" TargetMode="External" /><Relationship Id="rId14" Type="http://schemas.openxmlformats.org/officeDocument/2006/relationships/hyperlink" Target="https://www.consultant.ru/document/cons_doc_LAW_480520/8e1db11085c966408d1ce0191aef369706a76759/" TargetMode="External" /><Relationship Id="rId15" Type="http://schemas.openxmlformats.org/officeDocument/2006/relationships/hyperlink" Target="https://www.consultant.ru/document/cons_doc_LAW_480520/3616f9cc443dbe11b6898b6fa10d5b67a307cb59/" TargetMode="External" /><Relationship Id="rId16" Type="http://schemas.openxmlformats.org/officeDocument/2006/relationships/hyperlink" Target="https://www.consultant.ru/document/cons_doc_LAW_480520/423d650543917f5abe5c2480d6fb3fca332f9d22/" TargetMode="External" /><Relationship Id="rId17" Type="http://schemas.openxmlformats.org/officeDocument/2006/relationships/hyperlink" Target="https://www.consultant.ru/document/cons_doc_LAW_480520/d52f28ae1e5997454d6d32a4336104e34ae0c87d/" TargetMode="External" /><Relationship Id="rId18" Type="http://schemas.openxmlformats.org/officeDocument/2006/relationships/hyperlink" Target="https://www.consultant.ru/document/cons_doc_LAW_480520/fe71cec502ee66689c92693910f30983ff4852aa/" TargetMode="External" /><Relationship Id="rId19" Type="http://schemas.openxmlformats.org/officeDocument/2006/relationships/hyperlink" Target="https://www.consultant.ru/document/cons_doc_LAW_480520/27b951a9ca374e6081930cfff85eabd581a523b1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9734adb3f4ad52d0fe265a97e85eab23d6dffe75/" TargetMode="Externa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www.consultant.ru/document/cons_doc_LAW_480520/ddf872bbf0198a5ffe733c85ac8e65649ba9824d/" TargetMode="External" /><Relationship Id="rId9" Type="http://schemas.openxmlformats.org/officeDocument/2006/relationships/hyperlink" Target="https://www.consultant.ru/document/cons_doc_LAW_480520/0a1fc4a4a97c33938faec3dea050cb4107c7948b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